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产业集聚视角下中国高技术产业创新效率及其空间分异研究</w:t>
      </w:r>
    </w:p>
    <w:p>
      <w:r>
        <w:rPr>
          <w:rFonts w:ascii="宋体" w:hAnsi="宋体" w:eastAsia="宋体"/>
          <w:sz w:val="24"/>
        </w:rPr>
        <w:t>徐妍著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产业集聚视角下中国高技术产业创新效率及其空间分异研究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本书出售、求购地址：https://www.jiaokey.com/book/detail/14327347.html</w:t>
      </w:r>
    </w:p>
    <w:p>
      <w:r>
        <w:t>更多相关图书推荐：https://www.jiaokey.com</w:t>
      </w:r>
    </w:p>
    <w:p>
      <w:r>
        <w:t>徐妍著 其他作品：https://www.jiaokey.com/tag/徐妍著.html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关键词搜索：https://www.jiaokey.com/tag/产业集聚视角下中国高技术产业创新效率及其空间分异研究.html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