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我未尽的苦难  欧洲难民危机全纪实</w:t>
      </w:r>
    </w:p>
    <w:p>
      <w:r>
        <w:rPr>
          <w:rFonts w:ascii="宋体" w:hAnsi="宋体" w:eastAsia="宋体"/>
          <w:sz w:val="24"/>
        </w:rPr>
        <w:t>（英）帕特里克·金斯利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7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我未尽的苦难  欧洲难民危机全纪实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（英）帕特里克·金斯利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本书出售、求购地址：https://www.jiaokey.com/book/detail/14327327.html</w:t>
      </w:r>
    </w:p>
    <w:p>
      <w:r>
        <w:t>更多相关图书推荐：https://www.jiaokey.com</w:t>
      </w:r>
    </w:p>
    <w:p>
      <w:r>
        <w:t>（英）帕特里克·金斯利 其他作品：https://www.jiaokey.com/tag/（英）帕特里克·金斯利.html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关键词搜索：https://www.jiaokey.com/tag/我未尽的苦难  欧洲难民危机全纪实.html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