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书名：互动共赢  智慧城市与传统文化</w:t>
      </w:r>
    </w:p>
    <w:p>
      <w:r>
        <w:t>作者：李林著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总页数：184</w:t>
      </w:r>
    </w:p>
    <w:p>
      <w:r>
        <w:t>更多请访问教客网: www.jiaokey.com</w:t>
      </w:r>
    </w:p>
    <w:p>
      <w:r>
        <w:t>互动共赢  智慧城市与传统文化 评论地址：https://www.jiaokey.com/book/detail/14327322.html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