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政府与非营利组织会计核算知识读本</w:t>
      </w:r>
    </w:p>
    <w:p>
      <w:r>
        <w:rPr>
          <w:rFonts w:ascii="宋体" w:hAnsi="宋体" w:eastAsia="宋体"/>
          <w:sz w:val="24"/>
        </w:rPr>
        <w:t>胡冬鸣，田春丽，王小环编著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政府与非营利组织会计核算知识读本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胡冬鸣，田春丽，王小环编著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本书出售、求购地址：https://www.jiaokey.com/book/detail/14327320.html</w:t>
      </w:r>
    </w:p>
    <w:p>
      <w:r>
        <w:t>更多相关图书推荐：https://www.jiaokey.com</w:t>
      </w:r>
    </w:p>
    <w:p>
      <w:r>
        <w:t>胡冬鸣，田春丽，王小环编著 其他作品：https://www.jiaokey.com/tag/胡冬鸣，田春丽，王小环编著.html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关键词搜索：https://www.jiaokey.com/tag/政府与非营利组织会计核算知识读本.html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