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幸好，没人注意到我</w:t>
      </w:r>
    </w:p>
    <w:p>
      <w:r>
        <w:rPr>
          <w:rFonts w:ascii="宋体" w:hAnsi="宋体" w:eastAsia="宋体"/>
          <w:sz w:val="24"/>
        </w:rPr>
        <w:t>丽芙·玛丽特·韦伯格（Liv Marit Weberg）著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幸好，没人注意到我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丽芙·玛丽特·韦伯格（Liv Marit Weberg）著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本书出售、求购地址：https://www.jiaokey.com/book/detail/14327303.html</w:t>
      </w:r>
    </w:p>
    <w:p>
      <w:r>
        <w:t>更多相关图书推荐：https://www.jiaokey.com</w:t>
      </w:r>
    </w:p>
    <w:p>
      <w:r>
        <w:t>丽芙·玛丽特·韦伯格（Liv Marit Weberg）著 其他作品：https://www.jiaokey.com/tag/丽芙·玛丽特·韦伯格（Liv Marit Weberg）著.html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关键词搜索：https://www.jiaokey.com/tag/幸好，没人注意到我.html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