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书名：练习幸福</w:t>
      </w:r>
    </w:p>
    <w:p>
      <w:r>
        <w:t>作者：（法）安德烈·莫洛亚著；傅雷译</w:t>
      </w:r>
    </w:p>
    <w:p>
      <w:r>
        <w:t>出版社：哈尔滨:北方文艺出版社,2017.09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练习幸福 评论地址：https://www.jiaokey.com/book/detail/14327302.html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