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双生梦魇</w:t>
      </w:r>
    </w:p>
    <w:p>
      <w:r>
        <w:rPr>
          <w:rFonts w:ascii="宋体" w:hAnsi="宋体" w:eastAsia="宋体"/>
          <w:sz w:val="24"/>
        </w:rPr>
        <w:t>艾菲尼缇·柯娜（Affinity Konar）著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双生梦魇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艾菲尼缇·柯娜（Affinity Konar）著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本书出售、求购地址：https://www.jiaokey.com/book/detail/14327272.html</w:t>
      </w:r>
    </w:p>
    <w:p>
      <w:r>
        <w:t>更多相关图书推荐：https://www.jiaokey.com</w:t>
      </w:r>
    </w:p>
    <w:p>
      <w:r>
        <w:t>艾菲尼缇·柯娜（Affinity Konar）著 其他作品：https://www.jiaokey.com/tag/艾菲尼缇·柯娜（Affinity Konar）著.html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关键词搜索：https://www.jiaokey.com/tag/双生梦魇.html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