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金融改革试验区普惠金融发展的模式和路径</w:t>
      </w:r>
    </w:p>
    <w:p>
      <w:r>
        <w:rPr>
          <w:rFonts w:ascii="宋体" w:hAnsi="宋体" w:eastAsia="宋体"/>
          <w:sz w:val="24"/>
        </w:rPr>
        <w:t>田剑英著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金融改革试验区普惠金融发展的模式和路径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本书出售、求购地址：https://www.jiaokey.com/book/detail/14327271.html</w:t>
      </w:r>
    </w:p>
    <w:p>
      <w:r>
        <w:t>更多相关图书推荐：https://www.jiaokey.com</w:t>
      </w:r>
    </w:p>
    <w:p>
      <w:r>
        <w:t>田剑英著 其他作品：https://www.jiaokey.com/tag/田剑英著.html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关键词搜索：https://www.jiaokey.com/tag/金融改革试验区普惠金融发展的模式和路径.html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