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  刘少奇生平全纪录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  刘少奇生平全纪录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本书出售、求购地址：https://www.jiaokey.com/book/detail/14327270.html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关键词搜索：https://www.jiaokey.com/tag/一代伟人  刘少奇生平全纪录.html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