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文化产业管理系列丛书  深圳文化产业基地与平台管理实务</w:t>
      </w:r>
    </w:p>
    <w:p>
      <w:r>
        <w:rPr>
          <w:rFonts w:ascii="宋体" w:hAnsi="宋体" w:eastAsia="宋体"/>
          <w:sz w:val="24"/>
        </w:rPr>
        <w:t>钟雅琴编著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文化产业管理系列丛书  深圳文化产业基地与平台管理实务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本书出售、求购地址：https://www.jiaokey.com/book/detail/14327264.html</w:t>
      </w:r>
    </w:p>
    <w:p>
      <w:r>
        <w:t>更多相关图书推荐：https://www.jiaokey.com</w:t>
      </w:r>
    </w:p>
    <w:p>
      <w:r>
        <w:t>钟雅琴编著 其他作品：https://www.jiaokey.com/tag/钟雅琴编著.html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关键词搜索：https://www.jiaokey.com/tag/文化产业管理系列丛书  深圳文化产业基地与平台管理实务.html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