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理解人体形态  巴黎国立高等美术学院实用素描解剖书</w:t>
      </w:r>
    </w:p>
    <w:p>
      <w:r>
        <w:rPr>
          <w:rFonts w:ascii="宋体" w:hAnsi="宋体" w:eastAsia="宋体"/>
          <w:sz w:val="24"/>
        </w:rPr>
        <w:t>（法）米歇尔·洛里切拉著；操傲文译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理解人体形态  巴黎国立高等美术学院实用素描解剖书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（法）米歇尔·洛里切拉著；操傲文译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本书出售、求购地址：https://www.jiaokey.com/book/detail/14327261.html</w:t>
      </w:r>
    </w:p>
    <w:p>
      <w:r>
        <w:t>更多相关图书推荐：https://www.jiaokey.com</w:t>
      </w:r>
    </w:p>
    <w:p>
      <w:r>
        <w:t>（法）米歇尔·洛里切拉著；操傲文译 其他作品：https://www.jiaokey.com/tag/（法）米歇尔·洛里切拉著；操傲文译.html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关键词搜索：https://www.jiaokey.com/tag/理解人体形态  巴黎国立高等美术学院实用素描解剖书.html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