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书名：镜苑守望  薛晋文影视论集</w:t>
      </w:r>
    </w:p>
    <w:p>
      <w:r>
        <w:t>作者：薛晋文著</w:t>
      </w:r>
    </w:p>
    <w:p>
      <w:r>
        <w:t>出版社：北京:中国电影出版社,2017.03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镜苑守望  薛晋文影视论集 评论地址：https://www.jiaokey.com/book/detail/14327260.html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