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书名：中华民族文化大系  第1辑  雪域之光  藏族  下</w:t>
      </w:r>
    </w:p>
    <w:p>
      <w:r>
        <w:t>作者：袁晓文（益希汪秋）主编</w:t>
      </w:r>
    </w:p>
    <w:p>
      <w:r>
        <w:t>出版社：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中华民族文化大系  第1辑  雪域之光  藏族  下 评论地址：https://www.jiaokey.com/book/detail/14327258.html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