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中国肥料发展研究报告  2016</w:t>
      </w:r>
    </w:p>
    <w:p>
      <w:r>
        <w:rPr>
          <w:rFonts w:ascii="宋体" w:hAnsi="宋体" w:eastAsia="宋体"/>
          <w:sz w:val="24"/>
        </w:rPr>
        <w:t>张卫峰，易俊杰，张福锁等编著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中国肥料发展研究报告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张卫峰，易俊杰，张福锁等编著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本书出售、求购地址：https://www.jiaokey.com/book/detail/14327257.html</w:t>
      </w:r>
    </w:p>
    <w:p>
      <w:r>
        <w:t>更多相关图书推荐：https://www.jiaokey.com</w:t>
      </w:r>
    </w:p>
    <w:p>
      <w:r>
        <w:t>张卫峰，易俊杰，张福锁等编著 其他作品：https://www.jiaokey.com/tag/张卫峰，易俊杰，张福锁等编著.html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关键词搜索：https://www.jiaokey.com/tag/中国肥料发展研究报告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