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R&amp;D联盟网络及其对高新技术企业竞争优势影响研究</w:t>
      </w:r>
    </w:p>
    <w:p>
      <w:r>
        <w:rPr>
          <w:rFonts w:ascii="宋体" w:hAnsi="宋体" w:eastAsia="宋体"/>
          <w:sz w:val="24"/>
        </w:rPr>
        <w:t>赵红梅，江崇莲著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R&amp;D联盟网络及其对高新技术企业竞争优势影响研究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赵红梅，江崇莲著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本书出售、求购地址：https://www.jiaokey.com/book/detail/14327212.html</w:t>
      </w:r>
    </w:p>
    <w:p>
      <w:r>
        <w:t>更多相关图书推荐：https://www.jiaokey.com</w:t>
      </w:r>
    </w:p>
    <w:p>
      <w:r>
        <w:t>赵红梅，江崇莲著 其他作品：https://www.jiaokey.com/tag/赵红梅，江崇莲著.html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关键词搜索：https://www.jiaokey.com/tag/R&amp;D联盟网络及其对高新技术企业竞争优势影响研究.html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