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我国土地供给和土地红利在三次产业中的结构变迁与表现</w:t>
      </w:r>
    </w:p>
    <w:p>
      <w:r>
        <w:rPr>
          <w:rFonts w:ascii="宋体" w:hAnsi="宋体" w:eastAsia="宋体"/>
          <w:sz w:val="24"/>
        </w:rPr>
        <w:t>梁骁著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我国土地供给和土地红利在三次产业中的结构变迁与表现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本书出售、求购地址：https://www.jiaokey.com/book/detail/14327207.html</w:t>
      </w:r>
    </w:p>
    <w:p>
      <w:r>
        <w:t>更多相关图书推荐：https://www.jiaokey.com</w:t>
      </w:r>
    </w:p>
    <w:p>
      <w:r>
        <w:t>梁骁著 其他作品：https://www.jiaokey.com/tag/梁骁著.html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关键词搜索：https://www.jiaokey.com/tag/我国土地供给和土地红利在三次产业中的结构变迁与表现.html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