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京东平台立体化精细运营  全彩版</w:t>
      </w:r>
    </w:p>
    <w:p>
      <w:r>
        <w:rPr>
          <w:rFonts w:ascii="宋体" w:hAnsi="宋体" w:eastAsia="宋体"/>
          <w:sz w:val="24"/>
        </w:rPr>
        <w:t>江南北商学院著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京东平台立体化精细运营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江南北商学院著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本书出售、求购地址：https://www.jiaokey.com/book/detail/14327205.html</w:t>
      </w:r>
    </w:p>
    <w:p>
      <w:r>
        <w:t>更多相关图书推荐：https://www.jiaokey.com</w:t>
      </w:r>
    </w:p>
    <w:p>
      <w:r>
        <w:t>江南北商学院著 其他作品：https://www.jiaokey.com/tag/江南北商学院著.html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关键词搜索：https://www.jiaokey.com/tag/京东平台立体化精细运营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