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数据驱动的技术创新管理与产业发展  第七届中国技术未来分析论坛论文集</w:t>
      </w:r>
    </w:p>
    <w:p>
      <w:r>
        <w:rPr>
          <w:rFonts w:ascii="宋体" w:hAnsi="宋体" w:eastAsia="宋体"/>
          <w:sz w:val="24"/>
        </w:rPr>
        <w:t>黄鲁成，吴菲菲主编；杨早立，苗红，李欣副主编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数据驱动的技术创新管理与产业发展  第七届中国技术未来分析论坛论文集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黄鲁成，吴菲菲主编；杨早立，苗红，李欣副主编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本书出售、求购地址：https://www.jiaokey.com/book/detail/14327201.html</w:t>
      </w:r>
    </w:p>
    <w:p>
      <w:r>
        <w:t>更多相关图书推荐：https://www.jiaokey.com</w:t>
      </w:r>
    </w:p>
    <w:p>
      <w:r>
        <w:t>黄鲁成，吴菲菲主编；杨早立，苗红，李欣副主编 其他作品：https://www.jiaokey.com/tag/黄鲁成，吴菲菲主编；杨早立，苗红，李欣副主编.html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关键词搜索：https://www.jiaokey.com/tag/数据驱动的技术创新管理与产业发展  第七届中国技术未来分析论坛论文集.html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