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书名：绕着大毛球飞行  寻找工作的从容轨道  经典版</w:t>
      </w:r>
    </w:p>
    <w:p>
      <w:r>
        <w:t>作者：（美）戈登·麦肯齐（Gordon Mackenzie）著</w:t>
      </w:r>
    </w:p>
    <w:p>
      <w:r>
        <w:t>出版社：北京联合出版公司,2017.10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绕着大毛球飞行  寻找工作的从容轨道  经典版 评论地址：https://www.jiaokey.com/book/detail/14327192.html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