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书名：中国式创新  道路与案例分析</w:t>
      </w:r>
    </w:p>
    <w:p>
      <w:r>
        <w:t>作者：徐鸿武，李敬德，文晓灵编著</w:t>
      </w:r>
    </w:p>
    <w:p>
      <w:r>
        <w:t>出版社：北京:国家行政学院出版社,2017.07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中国式创新  道路与案例分析 评论地址：https://www.jiaokey.com/book/detail/14327187.html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