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书名：聚丙烯纤维水泥基材料抗裂机理及应用研究</w:t>
      </w:r>
    </w:p>
    <w:p>
      <w:r>
        <w:t>作者：宣卫红，胡阳著；成微责编</w:t>
      </w:r>
    </w:p>
    <w:p>
      <w:r>
        <w:t>出版社：南京:河海大学出版社,2017.09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聚丙烯纤维水泥基材料抗裂机理及应用研究 评论地址：https://www.jiaokey.com/book/detail/14327181.html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