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书名：莫迪里阿尼</w:t>
      </w:r>
    </w:p>
    <w:p>
      <w:r>
        <w:t>作者：（英）多丽丝·克里什托夫著；赵东蕾译</w:t>
      </w:r>
    </w:p>
    <w:p>
      <w:r>
        <w:t>出版社：北京:北京美术摄影出版社,2017.09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莫迪里阿尼 评论地址：https://www.jiaokey.com/book/detail/14327177.html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