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君比阅读廊  漫画少女侦探  2  影像背后的真相</w:t>
      </w:r>
    </w:p>
    <w:p>
      <w:r>
        <w:rPr>
          <w:rFonts w:ascii="宋体" w:hAnsi="宋体" w:eastAsia="宋体"/>
          <w:sz w:val="24"/>
        </w:rPr>
        <w:t>君比著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君比阅读廊  漫画少女侦探  2  影像背后的真相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本书出售、求购地址：https://www.jiaokey.com/book/detail/14327169.html</w:t>
      </w:r>
    </w:p>
    <w:p>
      <w:r>
        <w:t>更多相关图书推荐：https://www.jiaokey.com</w:t>
      </w:r>
    </w:p>
    <w:p>
      <w:r>
        <w:t>君比著 其他作品：https://www.jiaokey.com/tag/君比著.html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关键词搜索：https://www.jiaokey.com/tag/君比阅读廊  漫画少女侦探  2  影像背后的真相.html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