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君比阅读廊  漫画少女侦探  1  漫画里隐藏的秘密</w:t>
      </w:r>
    </w:p>
    <w:p>
      <w:r>
        <w:rPr>
          <w:rFonts w:ascii="宋体" w:hAnsi="宋体" w:eastAsia="宋体"/>
          <w:sz w:val="24"/>
        </w:rPr>
        <w:t>君比著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君比阅读廊  漫画少女侦探  1  漫画里隐藏的秘密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山边出版社有限公司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本书出售、求购地址：https://www.jiaokey.com/book/detail/14327168.html</w:t>
      </w:r>
    </w:p>
    <w:p>
      <w:r>
        <w:t>更多相关图书推荐：https://www.jiaokey.com</w:t>
      </w:r>
    </w:p>
    <w:p>
      <w:r>
        <w:t>君比著 其他作品：https://www.jiaokey.com/tag/君比著.html</w:t>
      </w:r>
    </w:p>
    <w:p>
      <w:r>
        <w:t>山边出版社有限公司 出版图书：https://www.jiaokey.com/tag/山边出版社有限公司.html</w:t>
      </w:r>
    </w:p>
    <w:p>
      <w:r>
        <w:t>关键词搜索：https://www.jiaokey.com/tag/君比阅读廊  漫画少女侦探  1  漫画里隐藏的秘密.html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