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君比阅读廊成长路上系列  感谢爸妈没有放弃我</w:t>
      </w:r>
    </w:p>
    <w:p>
      <w:r>
        <w:rPr>
          <w:rFonts w:ascii="宋体" w:hAnsi="宋体" w:eastAsia="宋体"/>
          <w:sz w:val="24"/>
        </w:rPr>
        <w:t>君比著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君比阅读廊成长路上系列  感谢爸妈没有放弃我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本书出售、求购地址：https://www.jiaokey.com/book/detail/14327167.html</w:t>
      </w:r>
    </w:p>
    <w:p>
      <w:r>
        <w:t>更多相关图书推荐：https://www.jiaokey.com</w:t>
      </w:r>
    </w:p>
    <w:p>
      <w:r>
        <w:t>君比著 其他作品：https://www.jiaokey.com/tag/君比著.html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关键词搜索：https://www.jiaokey.com/tag/君比阅读廊成长路上系列  感谢爸妈没有放弃我.html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