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飞跃青春系列  蝶舞传说  只想留在你身边</w:t>
      </w:r>
    </w:p>
    <w:p>
      <w:r>
        <w:rPr>
          <w:rFonts w:ascii="宋体" w:hAnsi="宋体" w:eastAsia="宋体"/>
          <w:sz w:val="24"/>
        </w:rPr>
        <w:t>利倚恩著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飞跃青春系列  蝶舞传说  只想留在你身边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利倚恩著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山边出版社有限公司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本书出售、求购地址：https://www.jiaokey.com/book/detail/14327151.html</w:t>
      </w:r>
    </w:p>
    <w:p>
      <w:r>
        <w:t>更多相关图书推荐：https://www.jiaokey.com</w:t>
      </w:r>
    </w:p>
    <w:p>
      <w:r>
        <w:t>利倚恩著 其他作品：https://www.jiaokey.com/tag/利倚恩著.html</w:t>
      </w:r>
    </w:p>
    <w:p>
      <w:r>
        <w:t>山边出版社有限公司 出版图书：https://www.jiaokey.com/tag/山边出版社有限公司.html</w:t>
      </w:r>
    </w:p>
    <w:p>
      <w:r>
        <w:t>关键词搜索：https://www.jiaokey.com/tag/飞跃青春系列  蝶舞传说  只想留在你身边.html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