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回到冰雪上的日子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回到冰雪上的日子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本书出售、求购地址：https://www.jiaokey.com/book/detail/14327149.html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回到冰雪上的日子.html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