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月亮下的奔跑  下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月亮下的奔跑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本书出售、求购地址：https://www.jiaokey.com/book/detail/14327147.html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关键词搜索：https://www.jiaokey.com/tag/月亮下的奔跑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