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新雅·名著馆  爱丽丝梦游仙境</w:t>
      </w:r>
    </w:p>
    <w:p>
      <w:r>
        <w:rPr>
          <w:rFonts w:ascii="宋体" w:hAnsi="宋体" w:eastAsia="宋体"/>
          <w:sz w:val="24"/>
        </w:rPr>
        <w:t>（英）路易斯·卡洛尔原著；宋诒瑞撮写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新雅·名著馆  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（英）路易斯·卡洛尔原著；宋诒瑞撮写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本书出售、求购地址：https://www.jiaokey.com/book/detail/14327115.html</w:t>
      </w:r>
    </w:p>
    <w:p>
      <w:r>
        <w:t>更多相关图书推荐：https://www.jiaokey.com</w:t>
      </w:r>
    </w:p>
    <w:p>
      <w:r>
        <w:t>（英）路易斯·卡洛尔原著；宋诒瑞撮写 其他作品：https://www.jiaokey.com/tag/（英）路易斯·卡洛尔原著；宋诒瑞撮写.html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关键词搜索：https://www.jiaokey.com/tag/新雅·名著馆  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