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新雅·名人馆  音乐巨人  贝多芬</w:t>
      </w:r>
    </w:p>
    <w:p>
      <w:r>
        <w:rPr>
          <w:rFonts w:ascii="宋体" w:hAnsi="宋体" w:eastAsia="宋体"/>
          <w:sz w:val="24"/>
        </w:rPr>
        <w:t>马翠萝编著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新雅·名人馆  音乐巨人  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本书出售、求购地址：https://www.jiaokey.com/book/detail/14327114.html</w:t>
      </w:r>
    </w:p>
    <w:p>
      <w:r>
        <w:t>更多相关图书推荐：https://www.jiaokey.com</w:t>
      </w:r>
    </w:p>
    <w:p>
      <w:r>
        <w:t>马翠萝编著 其他作品：https://www.jiaokey.com/tag/马翠萝编著.html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关键词搜索：https://www.jiaokey.com/tag/新雅·名人馆  音乐巨人  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