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谢斐道上的第三个瞬间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谢斐道上的第三个瞬间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本书出售、求购地址：https://www.jiaokey.com/book/detail/14327106.html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谢斐道上的第三个瞬间.html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