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书名：红狐狸探秘团  神秘的幻影乐园</w:t>
      </w:r>
    </w:p>
    <w:p>
      <w:r>
        <w:t>作者：利倚恩著；钱枫林图</w:t>
      </w:r>
    </w:p>
    <w:p>
      <w:r>
        <w:t>出版社：新雅文化事业有限公司</w:t>
      </w:r>
    </w:p>
    <w:p>
      <w:r>
        <w:t>出版日期：2007</w:t>
      </w:r>
    </w:p>
    <w:p>
      <w:r>
        <w:t>总页数：127</w:t>
      </w:r>
    </w:p>
    <w:p>
      <w:r>
        <w:t>更多请访问教客网: www.jiaokey.com</w:t>
      </w:r>
    </w:p>
    <w:p>
      <w:r>
        <w:t>红狐狸探秘团  神秘的幻影乐园 评论地址：https://www.jiaokey.com/book/detail/14327095.html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