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斗嘴一班  8  虎妈？苦妈？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斗嘴一班  8  虎妈？苦妈？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本书出售、求购地址：https://www.jiaokey.com/book/detail/14327092.html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关键词搜索：https://www.jiaokey.com/tag/斗嘴一班  8  虎妈？苦妈？.html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