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绘本中华故事·名人名圣  岳飞  勤奋刻苦的大军事家</w:t>
      </w:r>
    </w:p>
    <w:p>
      <w:r>
        <w:rPr>
          <w:rFonts w:ascii="宋体" w:hAnsi="宋体" w:eastAsia="宋体"/>
          <w:sz w:val="24"/>
        </w:rPr>
        <w:t>未小西编写；王晓鹏绘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绘本中华故事·名人名圣  岳飞  勤奋刻苦的大军事家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本书出售、求购地址：https://www.jiaokey.com/book/detail/14327068.html</w:t>
      </w:r>
    </w:p>
    <w:p>
      <w:r>
        <w:t>更多相关图书推荐：https://www.jiaokey.com</w:t>
      </w:r>
    </w:p>
    <w:p>
      <w:r>
        <w:t>未小西编写；王晓鹏绘 其他作品：https://www.jiaokey.com/tag/未小西编写；王晓鹏绘.html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关键词搜索：https://www.jiaokey.com/tag/绘本中华故事·名人名圣  岳飞  勤奋刻苦的大军事家.html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