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绘本中华故事·神仙传说  寿星  率真仁慈</w:t>
      </w:r>
    </w:p>
    <w:p>
      <w:r>
        <w:rPr>
          <w:rFonts w:ascii="宋体" w:hAnsi="宋体" w:eastAsia="宋体"/>
          <w:sz w:val="24"/>
        </w:rPr>
        <w:t>话小屋编写；秦建敏绘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绘本中华故事·神仙传说  寿星  率真仁慈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话小屋编写；秦建敏绘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本书出售、求购地址：https://www.jiaokey.com/book/detail/14327064.html</w:t>
      </w:r>
    </w:p>
    <w:p>
      <w:r>
        <w:t>更多相关图书推荐：https://www.jiaokey.com</w:t>
      </w:r>
    </w:p>
    <w:p>
      <w:r>
        <w:t>话小屋编写；秦建敏绘 其他作品：https://www.jiaokey.com/tag/话小屋编写；秦建敏绘.html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关键词搜索：https://www.jiaokey.com/tag/绘本中华故事·神仙传说  寿星  率真仁慈.html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