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中国古代四大美人的传说  汉语拼音版  闭月  貂蝉的故事  有勇有谋·计除国贼</w:t>
      </w:r>
    </w:p>
    <w:p>
      <w:r>
        <w:rPr>
          <w:rFonts w:ascii="宋体" w:hAnsi="宋体" w:eastAsia="宋体"/>
          <w:sz w:val="24"/>
        </w:rPr>
        <w:t>宋诒瑞编著；陈巧媚图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中国古代四大美人的传说  汉语拼音版  闭月  貂蝉的故事  有勇有谋·计除国贼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宋诒瑞编著；陈巧媚图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本书出售、求购地址：https://www.jiaokey.com/book/detail/14327054.html</w:t>
      </w:r>
    </w:p>
    <w:p>
      <w:r>
        <w:t>更多相关图书推荐：https://www.jiaokey.com</w:t>
      </w:r>
    </w:p>
    <w:p>
      <w:r>
        <w:t>宋诒瑞编著；陈巧媚图 其他作品：https://www.jiaokey.com/tag/宋诒瑞编著；陈巧媚图.html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关键词搜索：https://www.jiaokey.com/tag/中国古代四大美人的传说  汉语拼音版  闭月  貂蝉的故事  有勇有谋·计除国贼.html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