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好奇水先生  感观真奇妙  认识五种感官</w:t>
      </w:r>
    </w:p>
    <w:p>
      <w:r>
        <w:rPr>
          <w:rFonts w:ascii="宋体" w:hAnsi="宋体" w:eastAsia="宋体"/>
          <w:sz w:val="24"/>
        </w:rPr>
        <w:t>（意）AGOSTINO TRAINO著绘；张琳译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好奇水先生  感观真奇妙  认识五种感官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（意）AGOSTINO TRAINO著绘；张琳译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本书出售、求购地址：https://www.jiaokey.com/book/detail/14327040.html</w:t>
      </w:r>
    </w:p>
    <w:p>
      <w:r>
        <w:t>更多相关图书推荐：https://www.jiaokey.com</w:t>
      </w:r>
    </w:p>
    <w:p>
      <w:r>
        <w:t>（意）AGOSTINO TRAINO著绘；张琳译 其他作品：https://www.jiaokey.com/tag/（意）AGOSTINO TRAINO著绘；张琳译.html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关键词搜索：https://www.jiaokey.com/tag/好奇水先生  感观真奇妙  认识五种感官.html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