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特别的你·特别爱你  1  再见了！我的猫咪小狗  一个哮喘孩子的故事</w:t>
      </w:r>
    </w:p>
    <w:p>
      <w:r>
        <w:rPr>
          <w:rFonts w:ascii="宋体" w:hAnsi="宋体" w:eastAsia="宋体"/>
          <w:sz w:val="24"/>
        </w:rPr>
        <w:t>HELENA KRALJIC文；MAJA LUBI图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特别的你·特别爱你  1  再见了！我的猫咪小狗  一个哮喘孩子的故事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KRALJIC文；MAJA LUBI图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本书出售、求购地址：https://www.jiaokey.com/book/detail/14327038.html</w:t>
      </w:r>
    </w:p>
    <w:p>
      <w:r>
        <w:t>更多相关图书推荐：https://www.jiaokey.com</w:t>
      </w:r>
    </w:p>
    <w:p>
      <w:r>
        <w:t>HELENA KRALJIC文；MAJA LUBI图 其他作品：https://www.jiaokey.com/tag/HELENA KRALJIC文；MAJA LUBI图.html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关键词搜索：https://www.jiaokey.com/tag/特别的你·特别爱你  1  再见了！我的猫咪小狗  一个哮喘孩子的故事.html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