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趣味识字·组词汉语拼音故事  1  小猴学杂技</w:t>
      </w:r>
    </w:p>
    <w:p>
      <w:r>
        <w:rPr>
          <w:rFonts w:ascii="宋体" w:hAnsi="宋体" w:eastAsia="宋体"/>
          <w:sz w:val="24"/>
        </w:rPr>
        <w:t>宋诒瑞编著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趣味识字·组词汉语拼音故事  1  小猴学杂技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本书出售、求购地址：https://www.jiaokey.com/book/detail/14327031.html</w:t>
      </w:r>
    </w:p>
    <w:p>
      <w:r>
        <w:t>更多相关图书推荐：https://www.jiaokey.com</w:t>
      </w:r>
    </w:p>
    <w:p>
      <w:r>
        <w:t>宋诒瑞编著 其他作品：https://www.jiaokey.com/tag/宋诒瑞编著.html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关键词搜索：https://www.jiaokey.com/tag/趣味识字·组词汉语拼音故事  1  小猴学杂技.html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