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小阅读大理解  进阶篇  想当冠军的小乌龟</w:t>
      </w:r>
    </w:p>
    <w:p>
      <w:r>
        <w:rPr>
          <w:rFonts w:ascii="宋体" w:hAnsi="宋体" w:eastAsia="宋体"/>
          <w:sz w:val="24"/>
        </w:rPr>
        <w:t>马翠萝著作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小阅读大理解  进阶篇  想当冠军的小乌龟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本书出售、求购地址：https://www.jiaokey.com/book/detail/14327030.html</w:t>
      </w:r>
    </w:p>
    <w:p>
      <w:r>
        <w:t>更多相关图书推荐：https://www.jiaokey.com</w:t>
      </w:r>
    </w:p>
    <w:p>
      <w:r>
        <w:t>马翠萝著作 其他作品：https://www.jiaokey.com/tag/马翠萝著作.html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关键词搜索：https://www.jiaokey.com/tag/小阅读大理解  进阶篇  想当冠军的小乌龟.html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