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书名：大吃一惊！！眼见不为实  6  加油？找一找  动手DIY</w:t>
      </w:r>
    </w:p>
    <w:p>
      <w:r>
        <w:t>作者：日本OMAKE-TARAFUKUSYA；吴仪楠，吴桐译</w:t>
      </w:r>
    </w:p>
    <w:p>
      <w:r>
        <w:t>出版社：北京:中国少年儿童出版社,2015.01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大吃一惊！！眼见不为实  6  加油？找一找  动手DIY 评论地址：https://www.jiaokey.com/book/detail/14326969.html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