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大吃一惊！！眼见不为实  4  什么？转动  闪烁</w:t>
      </w:r>
    </w:p>
    <w:p>
      <w:r>
        <w:rPr>
          <w:rFonts w:ascii="宋体" w:hAnsi="宋体" w:eastAsia="宋体"/>
          <w:sz w:val="24"/>
        </w:rPr>
        <w:t>日本OMAKE-TARAFUKUSYA；吴仪楠，吴桐译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大吃一惊！！眼见不为实  4  什么？转动  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日本OMAKE-TARAFUKUSYA；吴仪楠，吴桐译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本书出售、求购地址：https://www.jiaokey.com/book/detail/14326967.html</w:t>
      </w:r>
    </w:p>
    <w:p>
      <w:r>
        <w:t>更多相关图书推荐：https://www.jiaokey.com</w:t>
      </w:r>
    </w:p>
    <w:p>
      <w:r>
        <w:t>日本OMAKE-TARAFUKUSYA；吴仪楠，吴桐译 其他作品：https://www.jiaokey.com/tag/日本OMAKE-TARAFUKUSYA；吴仪楠，吴桐译.html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关键词搜索：https://www.jiaokey.com/tag/大吃一惊！！眼见不为实  4  什么？转动  闪烁.html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