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书名：科学大挑战  为什么不能？  你不能去汽车修理厂看病</w:t>
      </w:r>
    </w:p>
    <w:p>
      <w:r>
        <w:t>作者：（美）弗雷德·埃利希著；（美）阿曼达·黑利绘；龙彦译</w:t>
      </w:r>
    </w:p>
    <w:p>
      <w:r>
        <w:t>出版社：北京联合出版公司,2016.03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科学大挑战  为什么不能？  你不能去汽车修理厂看病 评论地址：https://www.jiaokey.com/book/detail/14326957.html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