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安娜·安娜  巧克力风暴</w:t>
      </w:r>
    </w:p>
    <w:p>
      <w:r>
        <w:rPr>
          <w:rFonts w:ascii="宋体" w:hAnsi="宋体" w:eastAsia="宋体"/>
          <w:sz w:val="24"/>
        </w:rPr>
        <w:t>（比）多米尼克·罗克，亚力克西·多尔马著；武文超译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安娜·安娜  巧克力风暴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（比）多米尼克·罗克，亚力克西·多尔马著；武文超译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本书出售、求购地址：https://www.jiaokey.com/book/detail/14326927.html</w:t>
      </w:r>
    </w:p>
    <w:p>
      <w:r>
        <w:t>更多相关图书推荐：https://www.jiaokey.com</w:t>
      </w:r>
    </w:p>
    <w:p>
      <w:r>
        <w:t>（比）多米尼克·罗克，亚力克西·多尔马著；武文超译 其他作品：https://www.jiaokey.com/tag/（比）多米尼克·罗克，亚力克西·多尔马著；武文超译.html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安娜·安娜  巧克力风暴.html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