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小鹅露西  大奖章绘本  0006</w:t>
      </w:r>
    </w:p>
    <w:p>
      <w:r>
        <w:rPr>
          <w:rFonts w:ascii="宋体" w:hAnsi="宋体" w:eastAsia="宋体"/>
          <w:sz w:val="24"/>
        </w:rPr>
        <w:t>（澳）玛格丽特·怀德（Margaret Wild）著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小鹅露西  大奖章绘本  0006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（澳）玛格丽特·怀德（Margaret Wild）著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本书出售、求购地址：https://www.jiaokey.com/book/detail/14326919.html</w:t>
      </w:r>
    </w:p>
    <w:p>
      <w:r>
        <w:t>更多相关图书推荐：https://www.jiaokey.com</w:t>
      </w:r>
    </w:p>
    <w:p>
      <w:r>
        <w:t>（澳）玛格丽特·怀德（Margaret Wild）著 其他作品：https://www.jiaokey.com/tag/（澳）玛格丽特·怀德（Margaret Wild）著.html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关键词搜索：https://www.jiaokey.com/tag/小鹅露西  大奖章绘本  0006.html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