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书名：龟兔爱比赛  公正</w:t>
      </w:r>
    </w:p>
    <w:p>
      <w:r>
        <w:t>作者：康明著；卢蓉萱绘</w:t>
      </w:r>
    </w:p>
    <w:p>
      <w:r>
        <w:t>出版社：天津:天津人民出版社,2015.11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龟兔爱比赛  公正 评论地址：https://www.jiaokey.com/book/detail/14326917.html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