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了不起的爸爸系列  了不起的消防员爸爸</w:t>
      </w:r>
    </w:p>
    <w:p>
      <w:r>
        <w:rPr>
          <w:rFonts w:ascii="宋体" w:hAnsi="宋体" w:eastAsia="宋体"/>
          <w:sz w:val="24"/>
        </w:rPr>
        <w:t>（日）平田昌广著；（日）铃森守绘；田秀娟译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了不起的爸爸系列  了不起的消防员爸爸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（日）平田昌广著；（日）铃森守绘；田秀娟译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本书出售、求购地址：https://www.jiaokey.com/book/detail/14326898.html</w:t>
      </w:r>
    </w:p>
    <w:p>
      <w:r>
        <w:t>更多相关图书推荐：https://www.jiaokey.com</w:t>
      </w:r>
    </w:p>
    <w:p>
      <w:r>
        <w:t>（日）平田昌广著；（日）铃森守绘；田秀娟译 其他作品：https://www.jiaokey.com/tag/（日）平田昌广著；（日）铃森守绘；田秀娟译.html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关键词搜索：https://www.jiaokey.com/tag/了不起的爸爸系列  了不起的消防员爸爸.html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