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书名：一个大喷嚏和九个大喷嚏</w:t>
      </w:r>
    </w:p>
    <w:p>
      <w:r>
        <w:t>作者：苏梅文；瑞凌图</w:t>
      </w:r>
    </w:p>
    <w:p>
      <w:r>
        <w:t>出版社：太原:希望出版社,2016.06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一个大喷嚏和九个大喷嚏 评论地址：https://www.jiaokey.com/book/detail/14326886.html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