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我是小艺术家</w:t>
      </w:r>
    </w:p>
    <w:p>
      <w:r>
        <w:rPr>
          <w:rFonts w:ascii="宋体" w:hAnsi="宋体" w:eastAsia="宋体"/>
          <w:sz w:val="24"/>
        </w:rPr>
        <w:t>（英）苏·尼科尔森，（英）德里·罗宾斯著；（英）梅勒妮·格里姆肖，（英）莎拉·莫丽；吴晓雷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（英）苏·尼科尔森，（英）德里·罗宾斯著；（英）梅勒妮·格里姆肖，（英）莎拉·莫丽；吴晓雷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本书出售、求购地址：https://www.jiaokey.com/book/detail/14326884.html</w:t>
      </w:r>
    </w:p>
    <w:p>
      <w:r>
        <w:t>更多相关图书推荐：https://www.jiaokey.com</w:t>
      </w:r>
    </w:p>
    <w:p>
      <w:r>
        <w:t>（英）苏·尼科尔森，（英）德里·罗宾斯著；（英）梅勒妮·格里姆肖，（英）莎拉·莫丽；吴晓雷 其他作品：https://www.jiaokey.com/tag/（英）苏·尼科尔森，（英）德里·罗宾斯著；（英）梅勒妮·格里姆肖，（英）莎拉·莫丽；吴晓雷.html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关键词搜索：https://www.jiaokey.com/tag/我是小艺术家.html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