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祖国生日快乐  国庆节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祖国生日快乐  国庆节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本书出售、求购地址：https://www.jiaokey.com/book/detail/14326882.html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关键词搜索：https://www.jiaokey.com/tag/祖国生日快乐  国庆节.html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